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书名：数据可视化之美  通过专家的眼光洞察数据</w:t>
      </w:r>
    </w:p>
    <w:p>
      <w:r>
        <w:t>作者：（美）斯蒂尔等编</w:t>
      </w:r>
    </w:p>
    <w:p>
      <w:r>
        <w:t>出版社：</w:t>
      </w:r>
    </w:p>
    <w:p>
      <w:r>
        <w:t>出版日期：2011.06</w:t>
      </w:r>
    </w:p>
    <w:p>
      <w:r>
        <w:t>总页数：357</w:t>
      </w:r>
    </w:p>
    <w:p>
      <w:r>
        <w:t>更多请访问教客网: www.jiaokey.com</w:t>
      </w:r>
    </w:p>
    <w:p>
      <w:r>
        <w:t>数据可视化之美  通过专家的眼光洞察数据 评论地址：https://www.jiaokey.com/book/detail/12811942.html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