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书名：在数字迷宫里漫游  一个千古数学难题的破解</w:t>
      </w:r>
    </w:p>
    <w:p>
      <w:r>
        <w:t>作者：魏文池著</w:t>
      </w:r>
    </w:p>
    <w:p>
      <w:r>
        <w:t>出版社：天津：天津大学出版社</w:t>
      </w:r>
    </w:p>
    <w:p>
      <w:r>
        <w:t>出版日期：1999.02</w:t>
      </w:r>
    </w:p>
    <w:p>
      <w:r>
        <w:t>总页数：65</w:t>
      </w:r>
    </w:p>
    <w:p>
      <w:r>
        <w:t>更多请访问教客网: www.jiaokey.com</w:t>
      </w:r>
    </w:p>
    <w:p>
      <w:r>
        <w:t>在数字迷宫里漫游  一个千古数学难题的破解 评论地址：https://www.jiaokey.com/book/detail/12811888.html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