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书名：21世纪高等院校基础类课程规划教材  高等数学  释疑与学习指导  下</w:t>
      </w:r>
    </w:p>
    <w:p>
      <w:r>
        <w:t>作者：石琳，王嘉谋主编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总页数：206</w:t>
      </w:r>
    </w:p>
    <w:p>
      <w:r>
        <w:t>更多请访问教客网: www.jiaokey.com</w:t>
      </w:r>
    </w:p>
    <w:p>
      <w:r>
        <w:t>21世纪高等院校基础类课程规划教材  高等数学  释疑与学习指导  下 评论地址：https://www.jiaokey.com/book/detail/12811886.html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