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书名：世纪高职高专实用教材系列  高等数学  上</w:t>
      </w:r>
    </w:p>
    <w:p>
      <w:r>
        <w:t>作者：张圣勤，于德明主编</w:t>
      </w:r>
    </w:p>
    <w:p>
      <w:r>
        <w:t>出版社：上海：上海教育出版社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世纪高职高专实用教材系列  高等数学  上 评论地址：https://www.jiaokey.com/book/detail/12811881.html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