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书名：高等数学释疑与学习指导  上</w:t>
      </w:r>
    </w:p>
    <w:p>
      <w:r>
        <w:t>作者：石琳，王嘉谋主编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高等数学释疑与学习指导  上 评论地址：https://www.jiaokey.com/book/detail/12811879.html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