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书名：五年制高等职业教育教材  数学  第3册</w:t>
      </w:r>
    </w:p>
    <w:p>
      <w:r>
        <w:t>作者：《数学》编写组编</w:t>
      </w:r>
    </w:p>
    <w:p>
      <w:r>
        <w:t>出版社：苏州：苏州大学出版社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五年制高等职业教育教材  数学  第3册 评论地址：https://www.jiaokey.com/book/detail/12811830.html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