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建设国际旅游岛背景下的三亚行动纲领  争当建设国际旅游岛的排头兵</w:t>
      </w:r>
    </w:p>
    <w:p>
      <w:r>
        <w:rPr>
          <w:rFonts w:ascii="宋体" w:hAnsi="宋体" w:eastAsia="宋体"/>
          <w:sz w:val="24"/>
        </w:rPr>
        <w:t>彭京宜，傅治平等著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建设国际旅游岛背景下的三亚行动纲领  争当建设国际旅游岛的排头兵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彭京宜，傅治平等著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本书出售、求购地址：https://www.jiaokey.com/book/detail/12811807.html</w:t>
      </w:r>
    </w:p>
    <w:p>
      <w:r>
        <w:t>更多相关图书推荐：https://www.jiaokey.com</w:t>
      </w:r>
    </w:p>
    <w:p>
      <w:r>
        <w:t>彭京宜，傅治平等著 其他作品：https://www.jiaokey.com/tag/彭京宜，傅治平等著.html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关键词搜索：https://www.jiaokey.com/tag/建设国际旅游岛背景下的三亚行动纲领  争当建设国际旅游岛的排头兵.html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