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价值存在和运动的辩证法  马克思《资本论》及其手稿的核心命题研究</w:t>
      </w:r>
    </w:p>
    <w:p>
      <w:r>
        <w:rPr>
          <w:rFonts w:ascii="宋体" w:hAnsi="宋体" w:eastAsia="宋体"/>
          <w:sz w:val="24"/>
        </w:rPr>
        <w:t>牛变秀，王峰明著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价值存在和运动的辩证法  马克思《资本论》及其手稿的核心命题研究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牛变秀，王峰明著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本书出售、求购地址：https://www.jiaokey.com/book/detail/12811767.html</w:t>
      </w:r>
    </w:p>
    <w:p>
      <w:r>
        <w:t>更多相关图书推荐：https://www.jiaokey.com</w:t>
      </w:r>
    </w:p>
    <w:p>
      <w:r>
        <w:t>牛变秀，王峰明著 其他作品：https://www.jiaokey.com/tag/牛变秀，王峰明著.html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关键词搜索：https://www.jiaokey.com/tag/价值存在和运动的辩证法  马克思《资本论》及其手稿的核心命题研究.html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