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2010应用三合一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2010应用三合一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本书出售、求购地址：https://www.jiaokey.com/book/detail/12811723.html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关键词搜索：https://www.jiaokey.com/tag/Word/Excel/PowerPoint 2010应用三合一.html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