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书名：在深化改革中开拓进取  中共安徽省委党校九四级干部培训班学员毕业论文集</w:t>
      </w:r>
    </w:p>
    <w:p>
      <w:r>
        <w:t>作者：张婉霞主编</w:t>
      </w:r>
    </w:p>
    <w:p>
      <w:r>
        <w:t>出版社：合肥：安徽人民出版社</w:t>
      </w:r>
    </w:p>
    <w:p>
      <w:r>
        <w:t>出版日期：1995</w:t>
      </w:r>
    </w:p>
    <w:p>
      <w:r>
        <w:t>总页数：325</w:t>
      </w:r>
    </w:p>
    <w:p>
      <w:r>
        <w:t>更多请访问教客网: www.jiaokey.com</w:t>
      </w:r>
    </w:p>
    <w:p>
      <w:r>
        <w:t>在深化改革中开拓进取  中共安徽省委党校九四级干部培训班学员毕业论文集 评论地址：https://www.jiaokey.com/book/detail/12811701.html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