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云南高原湖泊流域可持续发展条件与对策研究</w:t>
      </w:r>
    </w:p>
    <w:p>
      <w:r>
        <w:rPr>
          <w:rFonts w:ascii="宋体" w:hAnsi="宋体" w:eastAsia="宋体"/>
          <w:sz w:val="24"/>
        </w:rPr>
        <w:t>赵光洲，贺彬著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云南高原湖泊流域可持续发展条件与对策研究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赵光洲，贺彬著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本书出售、求购地址：https://www.jiaokey.com/book/detail/12811696.html</w:t>
      </w:r>
    </w:p>
    <w:p>
      <w:r>
        <w:t>更多相关图书推荐：https://www.jiaokey.com</w:t>
      </w:r>
    </w:p>
    <w:p>
      <w:r>
        <w:t>赵光洲，贺彬著 其他作品：https://www.jiaokey.com/tag/赵光洲，贺彬著.html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关键词搜索：https://www.jiaokey.com/tag/云南高原湖泊流域可持续发展条件与对策研究.html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