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国际顶级数字艺术大师佳作赏析  1  彩印</w:t>
      </w:r>
    </w:p>
    <w:p>
      <w:r>
        <w:rPr>
          <w:rFonts w:ascii="宋体" w:hAnsi="宋体" w:eastAsia="宋体"/>
          <w:sz w:val="24"/>
        </w:rPr>
        <w:t>（美）美国3DTotal编；李光杰等译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国际顶级数字艺术大师佳作赏析  1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（美）美国3DTotal编；李光杰等译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本书出售、求购地址：https://www.jiaokey.com/book/detail/12811659.html</w:t>
      </w:r>
    </w:p>
    <w:p>
      <w:r>
        <w:t>更多相关图书推荐：https://www.jiaokey.com</w:t>
      </w:r>
    </w:p>
    <w:p>
      <w:r>
        <w:t>（美）美国3DTotal编；李光杰等译 其他作品：https://www.jiaokey.com/tag/（美）美国3DTotal编；李光杰等译.html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关键词搜索：https://www.jiaokey.com/tag/国际顶级数字艺术大师佳作赏析  1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