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中国古代金属材料显微组织图谱有色金属卷</w:t>
      </w:r>
    </w:p>
    <w:p>
      <w:r>
        <w:rPr>
          <w:rFonts w:ascii="宋体" w:hAnsi="宋体" w:eastAsia="宋体"/>
          <w:sz w:val="24"/>
        </w:rPr>
        <w:t>孙淑云，韩汝玢，李秀辉编著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中国古代金属材料显微组织图谱有色金属卷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孙淑云，韩汝玢，李秀辉编著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本书出售、求购地址：https://www.jiaokey.com/book/detail/12811648.html</w:t>
      </w:r>
    </w:p>
    <w:p>
      <w:r>
        <w:t>更多相关图书推荐：https://www.jiaokey.com</w:t>
      </w:r>
    </w:p>
    <w:p>
      <w:r>
        <w:t>孙淑云，韩汝玢，李秀辉编著 其他作品：https://www.jiaokey.com/tag/孙淑云，韩汝玢，李秀辉编著.html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关键词搜索：https://www.jiaokey.com/tag/中国古代金属材料显微组织图谱有色金属卷.html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