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心导管室诊断技术  中文翻译版</w:t>
      </w:r>
    </w:p>
    <w:p>
      <w:r>
        <w:rPr>
          <w:rFonts w:ascii="宋体" w:hAnsi="宋体" w:eastAsia="宋体"/>
          <w:sz w:val="24"/>
        </w:rPr>
        <w:t>（巴西）雷姆斯著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心导管室诊断技术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（巴西）雷姆斯著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本书出售、求购地址：https://www.jiaokey.com/book/detail/12811646.html</w:t>
      </w:r>
    </w:p>
    <w:p>
      <w:r>
        <w:t>更多相关图书推荐：https://www.jiaokey.com</w:t>
      </w:r>
    </w:p>
    <w:p>
      <w:r>
        <w:t>（巴西）雷姆斯著 其他作品：https://www.jiaokey.com/tag/（巴西）雷姆斯著.html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关键词搜索：https://www.jiaokey.com/tag/心导管室诊断技术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