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综合风险防范  中国综合生态与食物安全风险</w:t>
      </w:r>
    </w:p>
    <w:p>
      <w:r>
        <w:rPr>
          <w:rFonts w:ascii="宋体" w:hAnsi="宋体" w:eastAsia="宋体"/>
          <w:sz w:val="24"/>
        </w:rPr>
        <w:t>王仰麟等著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综合风险防范  中国综合生态与食物安全风险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本书出售、求购地址：https://www.jiaokey.com/book/detail/12811628.html</w:t>
      </w:r>
    </w:p>
    <w:p>
      <w:r>
        <w:t>更多相关图书推荐：https://www.jiaokey.com</w:t>
      </w:r>
    </w:p>
    <w:p>
      <w:r>
        <w:t>王仰麟等著 其他作品：https://www.jiaokey.com/tag/王仰麟等著.html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关键词搜索：https://www.jiaokey.com/tag/综合风险防范  中国综合生态与食物安全风险.html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