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三峡库区滑坡预测理论与方法</w:t>
      </w:r>
    </w:p>
    <w:p>
      <w:r>
        <w:rPr>
          <w:rFonts w:ascii="宋体" w:hAnsi="宋体" w:eastAsia="宋体"/>
          <w:sz w:val="24"/>
        </w:rPr>
        <w:t>易武，孟召平，易庆林编著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三峡库区滑坡预测理论与方法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易武，孟召平，易庆林编著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本书出售、求购地址：https://www.jiaokey.com/book/detail/12811609.html</w:t>
      </w:r>
    </w:p>
    <w:p>
      <w:r>
        <w:t>更多相关图书推荐：https://www.jiaokey.com</w:t>
      </w:r>
    </w:p>
    <w:p>
      <w:r>
        <w:t>易武，孟召平，易庆林编著 其他作品：https://www.jiaokey.com/tag/易武，孟召平，易庆林编著.html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关键词搜索：https://www.jiaokey.com/tag/三峡库区滑坡预测理论与方法.html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