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耕地变化与粮食安全对策  以陕西省为例</w:t>
      </w:r>
    </w:p>
    <w:p>
      <w:r>
        <w:rPr>
          <w:rFonts w:ascii="宋体" w:hAnsi="宋体" w:eastAsia="宋体"/>
          <w:sz w:val="24"/>
        </w:rPr>
        <w:t>上官周平，李建平，李玉山著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耕地变化与粮食安全对策  以陕西省为例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上官周平，李建平，李玉山著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本书出售、求购地址：https://www.jiaokey.com/book/detail/12811606.html</w:t>
      </w:r>
    </w:p>
    <w:p>
      <w:r>
        <w:t>更多相关图书推荐：https://www.jiaokey.com</w:t>
      </w:r>
    </w:p>
    <w:p>
      <w:r>
        <w:t>上官周平，李建平，李玉山著 其他作品：https://www.jiaokey.com/tag/上官周平，李建平，李玉山著.html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关键词搜索：https://www.jiaokey.com/tag/耕地变化与粮食安全对策  以陕西省为例.html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