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《毛泽东思想和中国特色社会主义理论体系概论》配套习题集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本书出售、求购地址：https://www.jiaokey.com/book/detail/12811597.html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关键词搜索：https://www.jiaokey.com/tag/《毛泽东思想和中国特色社会主义理论体系概论》配套习题集.html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