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书名：新时期耕地保护与可持续发展指导全书  中</w:t>
      </w:r>
    </w:p>
    <w:p>
      <w:r>
        <w:t>作者：潘明才主编，国土资源部耕地保护司，中国土地学会土地资源分会编</w:t>
      </w:r>
    </w:p>
    <w:p>
      <w:r>
        <w:t>出版社：北京：中国大地出版社</w:t>
      </w:r>
    </w:p>
    <w:p>
      <w:r>
        <w:t>出版日期：2004.07</w:t>
      </w:r>
    </w:p>
    <w:p>
      <w:r>
        <w:t>总页数：1504</w:t>
      </w:r>
    </w:p>
    <w:p>
      <w:r>
        <w:t>更多请访问教客网: www.jiaokey.com</w:t>
      </w:r>
    </w:p>
    <w:p>
      <w:r>
        <w:t>新时期耕地保护与可持续发展指导全书  中 评论地址：https://www.jiaokey.com/book/detail/12811569.html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