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中国农村经济经营管理业务指导全书  第1卷</w:t>
      </w:r>
    </w:p>
    <w:p>
      <w:r>
        <w:rPr>
          <w:rFonts w:ascii="宋体" w:hAnsi="宋体" w:eastAsia="宋体"/>
          <w:sz w:val="24"/>
        </w:rPr>
        <w:t>刘桂芝，孟志中主编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中国农村经济经营管理业务指导全书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刘桂芝，孟志中主编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本书出售、求购地址：https://www.jiaokey.com/book/detail/12811548.html</w:t>
      </w:r>
    </w:p>
    <w:p>
      <w:r>
        <w:t>更多相关图书推荐：https://www.jiaokey.com</w:t>
      </w:r>
    </w:p>
    <w:p>
      <w:r>
        <w:t>刘桂芝，孟志中主编 其他作品：https://www.jiaokey.com/tag/刘桂芝，孟志中主编.html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关键词搜索：https://www.jiaokey.com/tag/中国农村经济经营管理业务指导全书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