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农业资源可持续利用与生态环境安全  2009年农业资源利用学科全国博士生论坛论文集</w:t>
      </w:r>
    </w:p>
    <w:p>
      <w:r>
        <w:rPr>
          <w:rFonts w:ascii="宋体" w:hAnsi="宋体" w:eastAsia="宋体"/>
          <w:sz w:val="24"/>
        </w:rPr>
        <w:t>谢德体，倪九派，丁恩俊主编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农业资源可持续利用与生态环境安全  2009年农业资源利用学科全国博士生论坛论文集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谢德体，倪九派，丁恩俊主编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本书出售、求购地址：https://www.jiaokey.com/book/detail/12811532.html</w:t>
      </w:r>
    </w:p>
    <w:p>
      <w:r>
        <w:t>更多相关图书推荐：https://www.jiaokey.com</w:t>
      </w:r>
    </w:p>
    <w:p>
      <w:r>
        <w:t>谢德体，倪九派，丁恩俊主编 其他作品：https://www.jiaokey.com/tag/谢德体，倪九派，丁恩俊主编.html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关键词搜索：https://www.jiaokey.com/tag/农业资源可持续利用与生态环境安全  2009年农业资源利用学科全国博士生论坛论文集.html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