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书名：老子？庄子</w:t>
      </w:r>
    </w:p>
    <w:p>
      <w:r>
        <w:t>作者：（春秋）老子，（战国）庄子著；刘朝霞整理</w:t>
      </w:r>
    </w:p>
    <w:p>
      <w:r>
        <w:t>出版社：沈阳:万卷出版公司,2010.07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老子？庄子 评论地址：https://www.jiaokey.com/book/detail/12811513.html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