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书名：农药生产许可  批准  证书汇编  2006</w:t>
      </w:r>
    </w:p>
    <w:p>
      <w:r>
        <w:t>作者：国家发展和改革委员会经济运行局，国家质量监督检验检疫总局生产许可证办公室编著</w:t>
      </w:r>
    </w:p>
    <w:p>
      <w:r>
        <w:t>出版社：</w:t>
      </w:r>
    </w:p>
    <w:p>
      <w:r>
        <w:t>出版日期：2007.03</w:t>
      </w:r>
    </w:p>
    <w:p>
      <w:r>
        <w:t>总页数：732</w:t>
      </w:r>
    </w:p>
    <w:p>
      <w:r>
        <w:t>更多请访问教客网: www.jiaokey.com</w:t>
      </w:r>
    </w:p>
    <w:p>
      <w:r>
        <w:t>农药生产许可  批准  证书汇编  2006 评论地址：https://www.jiaokey.com/book/detail/12811504.html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