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中国山区发展报告  中国山区发展新动态与新探索</w:t>
      </w:r>
    </w:p>
    <w:p>
      <w:r>
        <w:rPr>
          <w:rFonts w:ascii="宋体" w:hAnsi="宋体" w:eastAsia="宋体"/>
          <w:sz w:val="24"/>
        </w:rPr>
        <w:t>陈国阶，方一平，高延军著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中国山区发展报告  中国山区发展新动态与新探索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陈国阶，方一平，高延军著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本书出售、求购地址：https://www.jiaokey.com/book/detail/12811501.html</w:t>
      </w:r>
    </w:p>
    <w:p>
      <w:r>
        <w:t>更多相关图书推荐：https://www.jiaokey.com</w:t>
      </w:r>
    </w:p>
    <w:p>
      <w:r>
        <w:t>陈国阶，方一平，高延军著 其他作品：https://www.jiaokey.com/tag/陈国阶，方一平，高延军著.html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关键词搜索：https://www.jiaokey.com/tag/中国山区发展报告  中国山区发展新动态与新探索.html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