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刑法  2010全新版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刑法  2010全新版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本书出售、求购地址：https://www.jiaokey.com/book/detail/12811478.html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刑法  2010全新版.html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