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论中央银行在金融生态系统中的角色定位  基于货币循环的分析视角</w:t>
      </w:r>
    </w:p>
    <w:p>
      <w:r>
        <w:rPr>
          <w:rFonts w:ascii="宋体" w:hAnsi="宋体" w:eastAsia="宋体"/>
          <w:sz w:val="24"/>
        </w:rPr>
        <w:t>曾建中著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论中央银行在金融生态系统中的角色定位  基于货币循环的分析视角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本书出售、求购地址：https://www.jiaokey.com/book/detail/12811461.html</w:t>
      </w:r>
    </w:p>
    <w:p>
      <w:r>
        <w:t>更多相关图书推荐：https://www.jiaokey.com</w:t>
      </w:r>
    </w:p>
    <w:p>
      <w:r>
        <w:t>曾建中著 其他作品：https://www.jiaokey.com/tag/曾建中著.html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关键词搜索：https://www.jiaokey.com/tag/论中央银行在金融生态系统中的角色定位  基于货币循环的分析视角.html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