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乡村治理与新农村建设  湖北秭归杨林桥社区建设与治理的实践探索</w:t>
      </w:r>
    </w:p>
    <w:p>
      <w:r>
        <w:rPr>
          <w:rFonts w:ascii="宋体" w:hAnsi="宋体" w:eastAsia="宋体"/>
          <w:sz w:val="24"/>
        </w:rPr>
        <w:t>万小艳编著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乡村治理与新农村建设  湖北秭归杨林桥社区建设与治理的实践探索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本书出售、求购地址：https://www.jiaokey.com/book/detail/12811456.html</w:t>
      </w:r>
    </w:p>
    <w:p>
      <w:r>
        <w:t>更多相关图书推荐：https://www.jiaokey.com</w:t>
      </w:r>
    </w:p>
    <w:p>
      <w:r>
        <w:t>万小艳编著 其他作品：https://www.jiaokey.com/tag/万小艳编著.html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关键词搜索：https://www.jiaokey.com/tag/乡村治理与新农村建设  湖北秭归杨林桥社区建设与治理的实践探索.html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