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书名：农村宗族与地方治理报告  跨学科的研究与对话</w:t>
      </w:r>
    </w:p>
    <w:p>
      <w:r>
        <w:t>作者：肖唐镖主编</w:t>
      </w:r>
    </w:p>
    <w:p>
      <w:r>
        <w:t>出版社：上海：学林出版社</w:t>
      </w:r>
    </w:p>
    <w:p>
      <w:r>
        <w:t>出版日期：2010.11</w:t>
      </w:r>
    </w:p>
    <w:p>
      <w:r>
        <w:t>总页数：318</w:t>
      </w:r>
    </w:p>
    <w:p>
      <w:r>
        <w:t>更多请访问教客网: www.jiaokey.com</w:t>
      </w:r>
    </w:p>
    <w:p>
      <w:r>
        <w:t>农村宗族与地方治理报告  跨学科的研究与对话 评论地址：https://www.jiaokey.com/book/detail/12811448.html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