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书名：创造自己的风格  像杰奎琳一样做女人</w:t>
      </w:r>
    </w:p>
    <w:p>
      <w:r>
        <w:t>作者：（美）蒂娜·桑迪·弗莱贺迪著</w:t>
      </w:r>
    </w:p>
    <w:p>
      <w:r>
        <w:t>出版社：北京:中国青年出版社,2010.10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创造自己的风格  像杰奎琳一样做女人 评论地址：https://www.jiaokey.com/book/detail/12811444.html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