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书名：美丽让男人停下  智慧让男人留下</w:t>
      </w:r>
    </w:p>
    <w:p>
      <w:r>
        <w:t>作者：胡峰</w:t>
      </w:r>
    </w:p>
    <w:p>
      <w:r>
        <w:t>出版社：北京：西苑出版社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美丽让男人停下  智慧让男人留下 评论地址：https://www.jiaokey.com/book/detail/12811442.html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