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甘肃主体功能区配套公共财政政策研究</w:t>
      </w:r>
    </w:p>
    <w:p>
      <w:r>
        <w:rPr>
          <w:rFonts w:ascii="宋体" w:hAnsi="宋体" w:eastAsia="宋体"/>
          <w:sz w:val="24"/>
        </w:rPr>
        <w:t>周多明，孟春主编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甘肃主体功能区配套公共财政政策研究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周多明，孟春主编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本书出售、求购地址：https://www.jiaokey.com/book/detail/12811432.html</w:t>
      </w:r>
    </w:p>
    <w:p>
      <w:r>
        <w:t>更多相关图书推荐：https://www.jiaokey.com</w:t>
      </w:r>
    </w:p>
    <w:p>
      <w:r>
        <w:t>周多明，孟春主编 其他作品：https://www.jiaokey.com/tag/周多明，孟春主编.html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关键词搜索：https://www.jiaokey.com/tag/甘肃主体功能区配套公共财政政策研究.html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