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  大战略  玉溪城镇化发展研究</w:t>
      </w:r>
    </w:p>
    <w:p>
      <w:r>
        <w:t>作者：王志雄，张小良著</w:t>
      </w:r>
    </w:p>
    <w:p>
      <w:r>
        <w:t>出版社：昆明：云南人民出版社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小城镇  大战略  玉溪城镇化发展研究 评论地址：https://www.jiaokey.com/book/detail/12811420.html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