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书名：农民进镇与小城镇发展</w:t>
      </w:r>
    </w:p>
    <w:p>
      <w:r>
        <w:t>作者：沈维凤等著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总页数：179</w:t>
      </w:r>
    </w:p>
    <w:p>
      <w:r>
        <w:t>更多请访问教客网: www.jiaokey.com</w:t>
      </w:r>
    </w:p>
    <w:p>
      <w:r>
        <w:t>农民进镇与小城镇发展 评论地址：https://www.jiaokey.com/book/detail/12811409.html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