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书名：当好部下的艺术</w:t>
      </w:r>
    </w:p>
    <w:p>
      <w:r>
        <w:t>作者：曾国平著</w:t>
      </w:r>
    </w:p>
    <w:p>
      <w:r>
        <w:t>出版社：重庆：重庆大学出版社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当好部下的艺术 评论地址：https://www.jiaokey.com/book/detail/12811401.html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