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旅游资源可持续利用与管理导论</w:t>
      </w:r>
    </w:p>
    <w:p>
      <w:r>
        <w:rPr>
          <w:rFonts w:ascii="宋体" w:hAnsi="宋体" w:eastAsia="宋体"/>
          <w:sz w:val="24"/>
        </w:rPr>
        <w:t>刘肖梅著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旅游资源可持续利用与管理导论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旅游资源-资源利用-可持续性发展-研究-中国-旅游资源-资源利用-可持续性发展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本书出售、求购地址：https://www.jiaokey.com/book/detail/12811396.html</w:t>
      </w:r>
    </w:p>
    <w:p>
      <w:r>
        <w:t>更多相关图书推荐：https://www.jiaokey.com</w:t>
      </w:r>
    </w:p>
    <w:p>
      <w:r>
        <w:t>刘肖梅著 其他作品：https://www.jiaokey.com/tag/刘肖梅著.html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关键词搜索：https://www.jiaokey.com/tag/旅游资源-资源利用-可持续性发展-研究-中国-旅游资源-资源利用-可持续性发展.html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