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实施空间管治的土地政策研究  基于主体功能区的视角</w:t>
      </w:r>
    </w:p>
    <w:p>
      <w:r>
        <w:rPr>
          <w:rFonts w:ascii="宋体" w:hAnsi="宋体" w:eastAsia="宋体"/>
          <w:sz w:val="24"/>
        </w:rPr>
        <w:t>杜黎明，张成军著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实施空间管治的土地政策研究  基于主体功能区的视角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杜黎明，张成军著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本书出售、求购地址：https://www.jiaokey.com/book/detail/12811374.html</w:t>
      </w:r>
    </w:p>
    <w:p>
      <w:r>
        <w:t>更多相关图书推荐：https://www.jiaokey.com</w:t>
      </w:r>
    </w:p>
    <w:p>
      <w:r>
        <w:t>杜黎明，张成军著 其他作品：https://www.jiaokey.com/tag/杜黎明，张成军著.html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关键词搜索：https://www.jiaokey.com/tag/实施空间管治的土地政策研究  基于主体功能区的视角.html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