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国际合资企业的不稳定性研究</w:t>
      </w:r>
    </w:p>
    <w:p>
      <w:r>
        <w:rPr>
          <w:rFonts w:ascii="宋体" w:hAnsi="宋体" w:eastAsia="宋体"/>
          <w:sz w:val="24"/>
        </w:rPr>
        <w:t>陈学梅，胡大江，范波著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1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国际合资企业的不稳定性研究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陈学梅，胡大江，范波著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合资企业-企业管理-研究-合资企业-企业管理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本书出售、求购地址：https://www.jiaokey.com/book/detail/12811372.html</w:t>
      </w:r>
    </w:p>
    <w:p>
      <w:r>
        <w:t>更多相关图书推荐：https://www.jiaokey.com</w:t>
      </w:r>
    </w:p>
    <w:p>
      <w:r>
        <w:t>陈学梅，胡大江，范波著 其他作品：https://www.jiaokey.com/tag/陈学梅，胡大江，范波著.html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关键词搜索：https://www.jiaokey.com/tag/合资企业-企业管理-研究-合资企业-企业管理.html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