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书名：正谊明道求索路  我的上医情结</w:t>
      </w:r>
    </w:p>
    <w:p>
      <w:r>
        <w:t>作者：彭裕文编著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总页数：229</w:t>
      </w:r>
    </w:p>
    <w:p>
      <w:r>
        <w:t>更多请访问教客网: www.jiaokey.com</w:t>
      </w:r>
    </w:p>
    <w:p>
      <w:r>
        <w:t>正谊明道求索路  我的上医情结 评论地址：https://www.jiaokey.com/book/detail/12811344.html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