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书名：围甲五连冠风云</w:t>
      </w:r>
    </w:p>
    <w:p>
      <w:r>
        <w:t>作者：杨一主编</w:t>
      </w:r>
    </w:p>
    <w:p>
      <w:r>
        <w:t>出版社：成都：成都时代出版社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围甲五连冠风云 评论地址：https://www.jiaokey.com/book/detail/12811334.html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