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书名：无声的战争-象棋</w:t>
      </w:r>
    </w:p>
    <w:p>
      <w:r>
        <w:t>作者：陈日旭编著</w:t>
      </w:r>
    </w:p>
    <w:p>
      <w:r>
        <w:t>出版社：成都:蜀蓉棋艺出版社,2000.01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无声的战争-象棋 评论地址：https://www.jiaokey.com/book/detail/12811328.html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