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阅读救自己  50年学习的脚印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阅读救自己  50年学习的脚印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本书出售、求购地址：https://www.jiaokey.com/book/detail/12811324.html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关键词搜索：https://www.jiaokey.com/tag/阅读救自己  50年学习的脚印.html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