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安全生产规范化管理</w:t>
      </w:r>
    </w:p>
    <w:p>
      <w:r>
        <w:rPr>
          <w:rFonts w:ascii="宋体" w:hAnsi="宋体" w:eastAsia="宋体"/>
          <w:sz w:val="24"/>
        </w:rPr>
        <w:t>王向臣，田雨平，金绍玉主编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安全生产规范化管理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王向臣，田雨平，金绍玉主编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本书出售、求购地址：https://www.jiaokey.com/book/detail/12811288.html</w:t>
      </w:r>
    </w:p>
    <w:p>
      <w:r>
        <w:t>更多相关图书推荐：https://www.jiaokey.com</w:t>
      </w:r>
    </w:p>
    <w:p>
      <w:r>
        <w:t>王向臣，田雨平，金绍玉主编 其他作品：https://www.jiaokey.com/tag/王向臣，田雨平，金绍玉主编.html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关键词搜索：https://www.jiaokey.com/tag/安全生产规范化管理.html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