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农业产业化龙头企业发展与社会责任</w:t>
      </w:r>
    </w:p>
    <w:p>
      <w:r>
        <w:rPr>
          <w:rFonts w:ascii="宋体" w:hAnsi="宋体" w:eastAsia="宋体"/>
          <w:sz w:val="24"/>
        </w:rPr>
        <w:t>张照新，陈洁，徐雪高等著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农业产业化龙头企业发展与社会责任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张照新，陈洁，徐雪高等著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本书出售、求购地址：https://www.jiaokey.com/book/detail/12811275.html</w:t>
      </w:r>
    </w:p>
    <w:p>
      <w:r>
        <w:t>更多相关图书推荐：https://www.jiaokey.com</w:t>
      </w:r>
    </w:p>
    <w:p>
      <w:r>
        <w:t>张照新，陈洁，徐雪高等著 其他作品：https://www.jiaokey.com/tag/张照新，陈洁，徐雪高等著.html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关键词搜索：https://www.jiaokey.com/tag/农业产业化龙头企业发展与社会责任.html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