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书名：生活宽裕</w:t>
      </w:r>
    </w:p>
    <w:p>
      <w:r>
        <w:t>作者：李秉龙，李想，张玲主编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生活宽裕 评论地址：https://www.jiaokey.com/book/detail/12811273.html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