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书名：千年一坊  水井坊千年醇香</w:t>
      </w:r>
    </w:p>
    <w:p>
      <w:r>
        <w:t>作者：章夫，郑光路编</w:t>
      </w:r>
    </w:p>
    <w:p>
      <w:r>
        <w:t>出版社：成都：四川文艺出版社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千年一坊  水井坊千年醇香 评论地址：https://www.jiaokey.com/book/detail/12811248.html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