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福建农民合作经济组织制度创新研究  基于台农（商）在闽创办产销合作社的实证分析</w:t>
      </w:r>
    </w:p>
    <w:p>
      <w:r>
        <w:rPr>
          <w:rFonts w:ascii="宋体" w:hAnsi="宋体" w:eastAsia="宋体"/>
          <w:sz w:val="24"/>
        </w:rPr>
        <w:t>郑少红著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福建农民合作经济组织制度创新研究  基于台农（商）在闽创办产销合作社的实证分析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本书出售、求购地址：https://www.jiaokey.com/book/detail/12811247.html</w:t>
      </w:r>
    </w:p>
    <w:p>
      <w:r>
        <w:t>更多相关图书推荐：https://www.jiaokey.com</w:t>
      </w:r>
    </w:p>
    <w:p>
      <w:r>
        <w:t>郑少红著 其他作品：https://www.jiaokey.com/tag/郑少红著.html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关键词搜索：https://www.jiaokey.com/tag/福建农民合作经济组织制度创新研究  基于台农（商）在闽创办产销合作社的实证分析.html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