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社会变迁中的农民合作与村庄发展  以河北省金村为例</w:t>
      </w:r>
    </w:p>
    <w:p>
      <w:r>
        <w:rPr>
          <w:rFonts w:ascii="宋体" w:hAnsi="宋体" w:eastAsia="宋体"/>
          <w:sz w:val="24"/>
        </w:rPr>
        <w:t>郭海霞著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社会变迁中的农民合作与村庄发展  以河北省金村为例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本书出售、求购地址：https://www.jiaokey.com/book/detail/12811246.html</w:t>
      </w:r>
    </w:p>
    <w:p>
      <w:r>
        <w:t>更多相关图书推荐：https://www.jiaokey.com</w:t>
      </w:r>
    </w:p>
    <w:p>
      <w:r>
        <w:t>郭海霞著 其他作品：https://www.jiaokey.com/tag/郭海霞著.html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关键词搜索：https://www.jiaokey.com/tag/社会变迁中的农民合作与村庄发展  以河北省金村为例.html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