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书名：番茄工作法图解  简单易行的时间管理方法</w:t>
      </w:r>
    </w:p>
    <w:p>
      <w:r>
        <w:t>作者：（瑞典）诺特伯格著</w:t>
      </w:r>
    </w:p>
    <w:p>
      <w:r>
        <w:t>出版社：北京：人民邮电出版社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番茄工作法图解  简单易行的时间管理方法 评论地址：https://www.jiaokey.com/book/detail/12811224.html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