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基于城乡一体化的农村人力资源发展研究</w:t>
      </w:r>
    </w:p>
    <w:p>
      <w:r>
        <w:rPr>
          <w:rFonts w:ascii="宋体" w:hAnsi="宋体" w:eastAsia="宋体"/>
          <w:sz w:val="24"/>
        </w:rPr>
        <w:t>葛荃主编，滕玉成等著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基于城乡一体化的农村人力资源发展研究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葛荃主编，滕玉成等著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本书出售、求购地址：https://www.jiaokey.com/book/detail/12811223.html</w:t>
      </w:r>
    </w:p>
    <w:p>
      <w:r>
        <w:t>更多相关图书推荐：https://www.jiaokey.com</w:t>
      </w:r>
    </w:p>
    <w:p>
      <w:r>
        <w:t>葛荃主编，滕玉成等著 其他作品：https://www.jiaokey.com/tag/葛荃主编，滕玉成等著.html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关键词搜索：https://www.jiaokey.com/tag/基于城乡一体化的农村人力资源发展研究.html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