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书名：像嬴家一样交流  有效人际沟通的21个要素</w:t>
      </w:r>
    </w:p>
    <w:p>
      <w:r>
        <w:t>作者：（美）史蒂夫·中本著</w:t>
      </w:r>
    </w:p>
    <w:p>
      <w:r>
        <w:t>出版社：沈阳:万卷出版公司,2010.10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像嬴家一样交流  有效人际沟通的21个要素 评论地址：https://www.jiaokey.com/book/detail/12811220.html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